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mixture where two or more substances are evenly mixed on a molecular level but are not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property of matter that can be found by dividing the matter's mass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whose smallest unit is made up of atoms of more than one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matter with a definite shape and volume, has tightly packed particles that move mainly by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mixture where the substances are 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space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matter that does not have a definite shape or volume; has particles that move at high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change of a material into a new material with different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of a molecular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change in size, shape, form, or state of matter in which the matter's identity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matter that allows it to change to a different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characteristic of matter that can be observed without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does not have a definite shape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substances come together but don't make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has the same composition and properties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with no definite shape, electrically charged and extremely high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made of only one kind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Puzzle</dc:title>
  <dcterms:created xsi:type="dcterms:W3CDTF">2021-10-11T11:59:10Z</dcterms:created>
  <dcterms:modified xsi:type="dcterms:W3CDTF">2021-10-11T11:59:10Z</dcterms:modified>
</cp:coreProperties>
</file>