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 is measured in______________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definite volume but no shape. Particles glide past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solid turns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Particles are very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__________________uses senses to observe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liquid turns into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liquid turns into a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 used to measure the volume of certain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Particles are too _______________to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_________________uses numbers to observe items.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space something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gas turns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move in different directions.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Particles change when you add or remove______________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Crossword</dc:title>
  <dcterms:created xsi:type="dcterms:W3CDTF">2021-10-11T11:59:51Z</dcterms:created>
  <dcterms:modified xsi:type="dcterms:W3CDTF">2021-10-11T11:59:51Z</dcterms:modified>
</cp:coreProperties>
</file>