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Crossword puzzle!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liquid changes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an element that maintains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increase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explanation of the structure of atoms and how they interact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gas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present in a certain volume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matter changes in ways that causes an identity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matter changes in ways that do not affect the type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new substances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2 or more substances that keep their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that has the the same composition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smaller/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 puzzle! Fun!</dc:title>
  <dcterms:created xsi:type="dcterms:W3CDTF">2021-10-11T11:58:40Z</dcterms:created>
  <dcterms:modified xsi:type="dcterms:W3CDTF">2021-10-11T11:58:40Z</dcterms:modified>
</cp:coreProperties>
</file>