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&amp; Elements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property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aluminum    </w:t>
      </w:r>
      <w:r>
        <w:t xml:space="preserve">   nucleus    </w:t>
      </w:r>
      <w:r>
        <w:t xml:space="preserve">   radon    </w:t>
      </w:r>
      <w:r>
        <w:t xml:space="preserve">   argon    </w:t>
      </w:r>
      <w:r>
        <w:t xml:space="preserve">   potassium    </w:t>
      </w:r>
      <w:r>
        <w:t xml:space="preserve">   titanium    </w:t>
      </w:r>
      <w:r>
        <w:t xml:space="preserve">   zinc    </w:t>
      </w:r>
      <w:r>
        <w:t xml:space="preserve">   lithium    </w:t>
      </w:r>
      <w:r>
        <w:t xml:space="preserve">   silver    </w:t>
      </w:r>
      <w:r>
        <w:t xml:space="preserve">   gold    </w:t>
      </w:r>
      <w:r>
        <w:t xml:space="preserve">   helium    </w:t>
      </w:r>
      <w:r>
        <w:t xml:space="preserve">   carbon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charge    </w:t>
      </w:r>
      <w:r>
        <w:t xml:space="preserve">   electron    </w:t>
      </w:r>
      <w:r>
        <w:t xml:space="preserve">   proton    </w:t>
      </w:r>
      <w:r>
        <w:t xml:space="preserve">   neutron    </w:t>
      </w:r>
      <w:r>
        <w:t xml:space="preserve">   atom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&amp; Elements Word Search</dc:title>
  <dcterms:created xsi:type="dcterms:W3CDTF">2021-10-11T11:59:22Z</dcterms:created>
  <dcterms:modified xsi:type="dcterms:W3CDTF">2021-10-11T11:59:22Z</dcterms:modified>
</cp:coreProperties>
</file>