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&amp; Enegry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is formed as the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 that is associated with an atom, and that can participate in the formation of a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subatomic particle of about the same mass as a proton but without an electric charge, present in all atomic nuclei except those of ordinary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takes part in and undergoes change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electrons are when they go around the nucleus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and most important part of an object, movement, or group, forming the basis for its activity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horizontal rows, all of whose elements have the same number of electron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stable subatomic particle occurring in all atomic nuclei, with a positive electric charge equal in magnitude to that of an electron, but of opposite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coherent, typically large body of matter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subatomic particle of about the same mass as a proton but without an electric charge, present in all atomic nuclei except those of ordinary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stable subatomic particle with a charge of negative electricity, found in all atoms and acting as the primary carrier of electricity in solids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&amp; Enegry</dc:title>
  <dcterms:created xsi:type="dcterms:W3CDTF">2021-10-11T11:58:43Z</dcterms:created>
  <dcterms:modified xsi:type="dcterms:W3CDTF">2021-10-11T11:58:43Z</dcterms:modified>
</cp:coreProperties>
</file>