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&amp;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charge; holds the nucleus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charge; bonds the atom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of all negatively charged particles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Positively charged; gives element an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quantity of matter within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on the outer ring which affect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a combination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horizontal rows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which undergoes a change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columns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of protons and neutrons in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&amp; Energy</dc:title>
  <dcterms:created xsi:type="dcterms:W3CDTF">2021-10-11T11:58:32Z</dcterms:created>
  <dcterms:modified xsi:type="dcterms:W3CDTF">2021-10-11T11:58:32Z</dcterms:modified>
</cp:coreProperties>
</file>