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Matter For 6Th And 7Th Grade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condensation    </w:t>
      </w:r>
      <w:r>
        <w:t xml:space="preserve">   evaporation    </w:t>
      </w:r>
      <w:r>
        <w:t xml:space="preserve">   freezing    </w:t>
      </w:r>
      <w:r>
        <w:t xml:space="preserve">   gas    </w:t>
      </w:r>
      <w:r>
        <w:t xml:space="preserve">   Kinetic theory    </w:t>
      </w:r>
      <w:r>
        <w:t xml:space="preserve">   liquid    </w:t>
      </w:r>
      <w:r>
        <w:t xml:space="preserve">   Matter    </w:t>
      </w:r>
      <w:r>
        <w:t xml:space="preserve">   melting    </w:t>
      </w:r>
      <w:r>
        <w:t xml:space="preserve">   Phase of matter    </w:t>
      </w:r>
      <w:r>
        <w:t xml:space="preserve">   solid    </w:t>
      </w:r>
      <w:r>
        <w:t xml:space="preserve">   sublimation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 For 6Th And 7Th Grade</dc:title>
  <dcterms:created xsi:type="dcterms:W3CDTF">2021-10-11T12:00:19Z</dcterms:created>
  <dcterms:modified xsi:type="dcterms:W3CDTF">2021-10-11T12:00:19Z</dcterms:modified>
</cp:coreProperties>
</file>