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Homework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that 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much matter there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matter goes from plasma into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matter goes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that does not have a definite shape or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that has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matter skips liquid and goes from a gas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matter goes from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matter skips liquid and goes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matter goes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has no definite shape and no definite volume and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matter goes from a gas to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matter goes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or anyone who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Homework Guide</dc:title>
  <dcterms:created xsi:type="dcterms:W3CDTF">2021-10-11T11:59:35Z</dcterms:created>
  <dcterms:modified xsi:type="dcterms:W3CDTF">2021-10-11T11:59:35Z</dcterms:modified>
</cp:coreProperties>
</file>