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Matter - Key Word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Features of the way a substance reacts with other substances.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smallest particle of an element that can exist. (1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all substances are made up of, and which contain only one type of atom. (1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Shows alll the elements arranged in rows and columns (2 words)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Features of a substance that can be observed without changing the substance itself.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to thousands of atoms joined together. Most non-metals exist either as small or giant giant versions of this (1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Shows the elements present in a compound and their relative proportions.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Pure substances made up of two or more ele-ments strongly joined together (1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molecule made of thousands of smaller mole-cules in a repeating pattern. Plastics are a man made variation and starch is a naturally occuring variation (1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Rows of the periodic table (1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Columns of the periodic table. (1 word)</w:t>
            </w:r>
          </w:p>
        </w:tc>
      </w:tr>
    </w:tbl>
    <w:p>
      <w:pPr>
        <w:pStyle w:val="WordBankMedium"/>
      </w:pPr>
      <w:r>
        <w:t xml:space="preserve">   Periodic Table    </w:t>
      </w:r>
      <w:r>
        <w:t xml:space="preserve">   Physical Properties    </w:t>
      </w:r>
      <w:r>
        <w:t xml:space="preserve">   Chemical Properties    </w:t>
      </w:r>
      <w:r>
        <w:t xml:space="preserve">   Groups     </w:t>
      </w:r>
      <w:r>
        <w:t xml:space="preserve">   Periods    </w:t>
      </w:r>
      <w:r>
        <w:t xml:space="preserve">   Elements    </w:t>
      </w:r>
      <w:r>
        <w:t xml:space="preserve">   Atom    </w:t>
      </w:r>
      <w:r>
        <w:t xml:space="preserve">   Molecules    </w:t>
      </w:r>
      <w:r>
        <w:t xml:space="preserve">   Compound    </w:t>
      </w:r>
      <w:r>
        <w:t xml:space="preserve">   Chemical Formula    </w:t>
      </w:r>
      <w:r>
        <w:t xml:space="preserve">   Polymer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 - Key Word Crossword</dc:title>
  <dcterms:created xsi:type="dcterms:W3CDTF">2021-10-11T11:59:15Z</dcterms:created>
  <dcterms:modified xsi:type="dcterms:W3CDTF">2021-10-11T11:59:15Z</dcterms:modified>
</cp:coreProperties>
</file>