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Matters!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Heat energy    </w:t>
      </w:r>
      <w:r>
        <w:t xml:space="preserve">   Volume    </w:t>
      </w:r>
      <w:r>
        <w:t xml:space="preserve">   Size    </w:t>
      </w:r>
      <w:r>
        <w:t xml:space="preserve">   Shape    </w:t>
      </w:r>
      <w:r>
        <w:t xml:space="preserve">   Particles    </w:t>
      </w:r>
      <w:r>
        <w:t xml:space="preserve">   Condensation    </w:t>
      </w:r>
      <w:r>
        <w:t xml:space="preserve">   Melting    </w:t>
      </w:r>
      <w:r>
        <w:t xml:space="preserve">   Evaporation    </w:t>
      </w:r>
      <w:r>
        <w:t xml:space="preserve">   Gas    </w:t>
      </w:r>
      <w:r>
        <w:t xml:space="preserve">   Liquids    </w:t>
      </w:r>
      <w:r>
        <w:t xml:space="preserve">   Solids    </w:t>
      </w:r>
      <w:r>
        <w:t xml:space="preserve">   Physical change    </w:t>
      </w:r>
      <w:r>
        <w:t xml:space="preserve">   Phase change    </w:t>
      </w:r>
      <w:r>
        <w:t xml:space="preserve">   States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Matters! </dc:title>
  <dcterms:created xsi:type="dcterms:W3CDTF">2021-10-11T11:58:36Z</dcterms:created>
  <dcterms:modified xsi:type="dcterms:W3CDTF">2021-10-11T11:58:36Z</dcterms:modified>
</cp:coreProperties>
</file>