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Matter    </w:t>
      </w:r>
      <w:r>
        <w:t xml:space="preserve">   Temperature    </w:t>
      </w:r>
      <w:r>
        <w:t xml:space="preserve">   Mass    </w:t>
      </w:r>
      <w:r>
        <w:t xml:space="preserve">   Particles    </w:t>
      </w:r>
      <w:r>
        <w:t xml:space="preserve">   Gas    </w:t>
      </w:r>
      <w:r>
        <w:t xml:space="preserve">   Liquids    </w:t>
      </w:r>
      <w:r>
        <w:t xml:space="preserve">   Volume    </w:t>
      </w:r>
      <w:r>
        <w:t xml:space="preserve">   Density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Matters</dc:title>
  <dcterms:created xsi:type="dcterms:W3CDTF">2021-10-11T11:59:08Z</dcterms:created>
  <dcterms:modified xsi:type="dcterms:W3CDTF">2021-10-11T11:59:08Z</dcterms:modified>
</cp:coreProperties>
</file>