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 Matters!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property of matter that compares an object's mass to its volume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change from a liquid to a solid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about matter that you can observe with one or more of your senses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forms that matter can take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amount of matter an object has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change from liquid water into bubbles of water vapor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description of how firm an object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an  object feels to the touch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change from liquid water to water vapor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space an object takes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change from a gas into a liquid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anythigns that takes up space and has mass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combination of two or more substances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change from a solid to a liquid</w:t>
            </w:r>
          </w:p>
        </w:tc>
      </w:tr>
    </w:tbl>
    <w:p>
      <w:pPr>
        <w:pStyle w:val="WordBankSmall"/>
      </w:pPr>
      <w:r>
        <w:t xml:space="preserve">   property    </w:t>
      </w:r>
      <w:r>
        <w:t xml:space="preserve">   texture    </w:t>
      </w:r>
      <w:r>
        <w:t xml:space="preserve">   density    </w:t>
      </w:r>
      <w:r>
        <w:t xml:space="preserve">   mass    </w:t>
      </w:r>
      <w:r>
        <w:t xml:space="preserve">   freeze    </w:t>
      </w:r>
      <w:r>
        <w:t xml:space="preserve">   matter    </w:t>
      </w:r>
      <w:r>
        <w:t xml:space="preserve">   melt    </w:t>
      </w:r>
      <w:r>
        <w:t xml:space="preserve">   states of matter    </w:t>
      </w:r>
      <w:r>
        <w:t xml:space="preserve">   mixture    </w:t>
      </w:r>
      <w:r>
        <w:t xml:space="preserve">   volume    </w:t>
      </w:r>
      <w:r>
        <w:t xml:space="preserve">   boil    </w:t>
      </w:r>
      <w:r>
        <w:t xml:space="preserve">   hardness    </w:t>
      </w:r>
      <w:r>
        <w:t xml:space="preserve">   evaporation    </w:t>
      </w:r>
      <w:r>
        <w:t xml:space="preserve">   condensation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 Matters!</dc:title>
  <dcterms:created xsi:type="dcterms:W3CDTF">2021-10-11T11:59:22Z</dcterms:created>
  <dcterms:modified xsi:type="dcterms:W3CDTF">2021-10-11T11:59:22Z</dcterms:modified>
</cp:coreProperties>
</file>