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structure    </w:t>
      </w:r>
      <w:r>
        <w:t xml:space="preserve">   cutting    </w:t>
      </w:r>
      <w:r>
        <w:t xml:space="preserve">   sanding    </w:t>
      </w:r>
      <w:r>
        <w:t xml:space="preserve">   folding    </w:t>
      </w:r>
      <w:r>
        <w:t xml:space="preserve">   combine    </w:t>
      </w:r>
      <w:r>
        <w:t xml:space="preserve">   property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flexibility    </w:t>
      </w:r>
      <w:r>
        <w:t xml:space="preserve">   texture    </w:t>
      </w:r>
      <w:r>
        <w:t xml:space="preserve">   temperature    </w:t>
      </w:r>
      <w:r>
        <w:t xml:space="preserve">   shape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Matters</dc:title>
  <dcterms:created xsi:type="dcterms:W3CDTF">2021-10-11T11:59:55Z</dcterms:created>
  <dcterms:modified xsi:type="dcterms:W3CDTF">2021-10-11T11:59:55Z</dcterms:modified>
</cp:coreProperties>
</file>