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Menu 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energy for water (another term for melting)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change in which a substance changes from a solid to a gas or vapor without changing to a liquid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caused by the collisions of this vapor and the walls of the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an ________ change the system releases energy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an _______ change the system absorbs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change in which a substance changes from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change in which a substance changes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volume of a gas is inversely proportional to its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reversable physical change that occurs when a substance changes from one state of matter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of a gas is directly proportional to its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energy for water (varies from substance to substance)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temperature of 0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gas or vapor changes directly into a solid without first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an object has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changes a substance from a liquid to a gas at temperatures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in which materials have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in which a material doesn't have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matter in which a material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 of a force distributed over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Menu Appetizer</dc:title>
  <dcterms:created xsi:type="dcterms:W3CDTF">2021-10-11T11:59:31Z</dcterms:created>
  <dcterms:modified xsi:type="dcterms:W3CDTF">2021-10-11T11:59:31Z</dcterms:modified>
</cp:coreProperties>
</file>