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 Phase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is the conversion of matter from a gas state to a liquid state.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point is the temperature at which a liquid becomes a solid.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Features that include the color, mass, volume, density, etc. are called ______ properties.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Matter changing from a solid to a gas is called: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temperature at which a solid turns into a liquid is called the _____ point.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temperature at which a liquid turns into a gas is called the _____ point.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is the process by which a liquid turns into a gas.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matter in which the molecules are held tightly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is anything that has mass and takes up space.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is the state of matter in which the molecules are loosely held together--taking the shape of the container.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given to the state of matter in which the particles can move about freely.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Phase Changes</dc:title>
  <dcterms:created xsi:type="dcterms:W3CDTF">2021-10-11T11:59:24Z</dcterms:created>
  <dcterms:modified xsi:type="dcterms:W3CDTF">2021-10-11T11:59:24Z</dcterms:modified>
</cp:coreProperties>
</file>