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Matter, Physical and Chemical 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reaction when a material begins to breakdown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temperature increases, the kinetic energy of the molecules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space matter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____________ is to convert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change when liquid slowing changes to a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homogeneous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of carbon, it is an unrenewable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smallest particle of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solid _______ when heat is added, turning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physical property defined as the quantity of matter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Changes which do not produce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heterogeneous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smallest particle of an element that still has the properties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solid less dense than water will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As a liquid is heated, it changes from a liquid to a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colloid composed of dust particles and water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matter reacts with oxygen it is said to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effect of shining a light through a colloid or suspension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When water freezes it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As kinetic energy increases, the _______________________________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Another name for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resistancce of a liquid to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This liquid expands when it freezes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heat required to convert a solid to a liquid is called the Heat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Milk is an example of this type mixture. This type mixture can scatter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pure substance made up of two or more elements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Mass divided by volume, this is a physical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The source of geothermal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Changing of a vapor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a state of matter with moderately fast moving particles and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a chemical change when something reacts rapidly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This from of matter has particles moving very rapidly, has no definite shape and no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When iron reacts with oxygen , this chemical change is called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source of solar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water to condense, the temperature must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matter is made of. It is fixed for a pure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compound containing sodium and chlorine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this word is used, it will always result in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reaction when matter starts breaking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heat added to change a liquid to a vapor id heat of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homogeneous mixture of metals primarily copper and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is converted to this when magnets rotate in a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tarnishing is an example of this type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mixture in which you can see the various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change directly from a solid to a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mixture such as a solution where everything looks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heterogeneous mixture when several types of rock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the two types of matter, It is not chemically combined and does not have a definite fixed comnposition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state of matter where the particles are very close together and move very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homogeneous mixture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temperature increase indicates a/an _____________________ in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homogeneous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force which a liquid exerts upward on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Energy fuels which are not 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Another nonrenewable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pure substance made up of only one type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Per the Kinetic Molecular Theory, particles are in constant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A chemical change occurs when wood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Matter, Physical and Chemical  and Energy</dc:title>
  <dcterms:created xsi:type="dcterms:W3CDTF">2021-10-11T11:59:04Z</dcterms:created>
  <dcterms:modified xsi:type="dcterms:W3CDTF">2021-10-11T11:59:04Z</dcterms:modified>
</cp:coreProperties>
</file>