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Project Appetizer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in a substance must absorb in order to change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description of a change in which a system releases energy to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description of a change in which a system absorbs energy from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pressure caused by the collisions of particles in a weber with the walls of a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reversible physical change that occurs when a substance changes from one state of matter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temperature of 0 kelvins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matter in which a material has neither a definite shape nor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phase change in which a substance changes from a solid to a gas or vapor without changing to a liquid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result of a force distributed over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matter in which a material has a definite volume but not a definite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direct proportion of the volume of a gas to its temperature (in kelvins) if the pressure and the number of particles of the gas are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phase change in which a substance changes from a liquid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inverse variation of the volume of a gas will its pressure if temperature and the number of particles are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a substance must absorb in order to change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phase change in which a substance changes from a gas or vapor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phase change in which a gas or vapor changes directly into a solid without first changing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that changes a substance from a liquid to a gas at temperatures below the substance’s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matter in which materials have a definite shape and a definite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Project Appetizer</dc:title>
  <dcterms:created xsi:type="dcterms:W3CDTF">2021-10-11T11:59:32Z</dcterms:created>
  <dcterms:modified xsi:type="dcterms:W3CDTF">2021-10-11T11:59:32Z</dcterms:modified>
</cp:coreProperties>
</file>