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Matter: Properties and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with a fixed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with no electric charge, located within the nucleus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that has mass and takes up some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matter without any defined volume or shape in which atoms or molecules move about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an element that has the properties of that element (related word: atomic)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matter with a defined volume but no defined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subatomic particle with a positive charge that is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that cannot be broken down into simpler substances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Matter: Properties and Change</dc:title>
  <dcterms:created xsi:type="dcterms:W3CDTF">2021-10-11T11:59:47Z</dcterms:created>
  <dcterms:modified xsi:type="dcterms:W3CDTF">2021-10-11T11:59:47Z</dcterms:modified>
</cp:coreProperties>
</file>