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Matter Review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property of matter that describes a substance’s ability to participate in chemical reactions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state of matter that has a definite volume but not a definite shape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change of a substance from a liquid to a gas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curve at a liquid’s sur- face by which one measures the volume of the liquid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change of state in which a solid becomes a liquid by adding energy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anything that has mass and takes up space.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change of state from a gas to a liquid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measure of the gravita- tional force exerted on an object; its value can change with the location of the object in the universe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 change that occurs when one or more substances change into entirely new substances with different properties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 characteristic of a substance that does not involve a chemical change, such as density, color, or hardness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change of mat- ter from one form to another without a change in chemical properties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process in which a solid changes directly into a gas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state of matter in which the volume and shape of a substance are fixed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conversion of a liquid to a vapor when the vapor pressure of the liquid equals the atmospheric pressure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change of a substance from one physical state to another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physical forms of matter, which include solid, liquid, and gas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tendency of an object to resist being moved or, if the object is moving, to resist a change in speed or direction until an outside force acts on the object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measure of the size of a body or region in three- dimensional space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ratio of the mass of a substance to the volume of the substance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 measure of the amount of matter in an object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Matter Review</dc:title>
  <dcterms:created xsi:type="dcterms:W3CDTF">2021-10-11T11:58:52Z</dcterms:created>
  <dcterms:modified xsi:type="dcterms:W3CDTF">2021-10-11T11:58:52Z</dcterms:modified>
</cp:coreProperties>
</file>