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Review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density    </w:t>
      </w:r>
      <w:r>
        <w:t xml:space="preserve">   flammability    </w:t>
      </w:r>
      <w:r>
        <w:t xml:space="preserve">   energy    </w:t>
      </w:r>
      <w:r>
        <w:t xml:space="preserve">   temperature    </w:t>
      </w:r>
      <w:r>
        <w:t xml:space="preserve">   deposition    </w:t>
      </w:r>
      <w:r>
        <w:t xml:space="preserve">   sublimation    </w:t>
      </w:r>
      <w:r>
        <w:t xml:space="preserve">   condensation    </w:t>
      </w:r>
      <w:r>
        <w:t xml:space="preserve">   random    </w:t>
      </w:r>
      <w:r>
        <w:t xml:space="preserve">   plasma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chemical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Review Challenge</dc:title>
  <dcterms:created xsi:type="dcterms:W3CDTF">2021-10-11T11:59:18Z</dcterms:created>
  <dcterms:modified xsi:type="dcterms:W3CDTF">2021-10-11T11:59:18Z</dcterms:modified>
</cp:coreProperties>
</file>