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TN Ready Review</w:t>
      </w:r>
    </w:p>
    <w:p>
      <w:pPr>
        <w:pStyle w:val="Questions"/>
      </w:pPr>
      <w:r>
        <w:t xml:space="preserve">1. ATEMRT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IONGLIB OTPNI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MGLNIET TNOIP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SLIOD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LDQUII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YIISTSVOC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ASG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YLCHASIP GAENHC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HCALMCIE EHANGC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EURP UCBSTNSEA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TEMRXIU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TELOUS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SONELVT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MDOUNCPO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MEEENLT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TMAO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CUEOMLEL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TN Ready Review</dc:title>
  <dcterms:created xsi:type="dcterms:W3CDTF">2021-10-11T12:00:12Z</dcterms:created>
  <dcterms:modified xsi:type="dcterms:W3CDTF">2021-10-11T12:00:12Z</dcterms:modified>
</cp:coreProperties>
</file>