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Tic-Tac-Toe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 or electons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number=protons=electrons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mass - atom number =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 charge,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protons + number of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than an atom, made up of 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charge, located around the nuclues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charge,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protons and neutrons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Tic-Tac-Toe Crossword</dc:title>
  <dcterms:created xsi:type="dcterms:W3CDTF">2021-10-11T11:59:27Z</dcterms:created>
  <dcterms:modified xsi:type="dcterms:W3CDTF">2021-10-11T11:59:27Z</dcterms:modified>
</cp:coreProperties>
</file>