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cannot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atom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whose particles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that appears to be one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physically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uniform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are evenly distributed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makeup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part is dissolved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Separates into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unevenly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in which the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contains one type of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Unit 4</dc:title>
  <dcterms:created xsi:type="dcterms:W3CDTF">2021-10-11T11:59:11Z</dcterms:created>
  <dcterms:modified xsi:type="dcterms:W3CDTF">2021-10-11T11:59:11Z</dcterms:modified>
</cp:coreProperties>
</file>