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amount of matter in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much space an object takes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Neutron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tightly packed matter in an object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Molecule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has mass and takes up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unit of matter, too small to be seen without a powerful microscope.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Electron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in the nucleus of an atom; the number of protons determines what type of element it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in the nucleus of an atom.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Solvent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particle in the space outside the nucleus of an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Periodic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made up of the same kinds of atoms that cannot be broken down into any simpler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known elements are listed on this table according to certain properties that they have in commomn.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Condensation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 that contains more than one atom joined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matter that has a definite shape and takes up a definite amount of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Density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matter that takes up a definite amount of space and has not definite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matter that does not take up a definite amount of space and has no definite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Recognized as the fourth state of matter, but it is not commonly found on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slow changing of a liquid into a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changing of a gas into a liquid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dissolves one or more substances to form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Evaporation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 </dc:title>
  <dcterms:created xsi:type="dcterms:W3CDTF">2021-10-11T11:59:59Z</dcterms:created>
  <dcterms:modified xsi:type="dcterms:W3CDTF">2021-10-11T11:59:59Z</dcterms:modified>
</cp:coreProperties>
</file>