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up of atoms of 2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made of only 1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a pure substance that can be observed without changing it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directly from the solid to the gaseous state without becoming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2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temperature at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kind of matter that is pure and has a specific set of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energy of all of the particles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changes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pure substance to change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at which a liquid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2021-10-11T12:00:26Z</dcterms:created>
  <dcterms:modified xsi:type="dcterms:W3CDTF">2021-10-11T12:00:26Z</dcterms:modified>
</cp:coreProperties>
</file>