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particle of an element that is still that element and has all the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elements chemically bonded to create a different substance with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made of atomes, has mass, has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Rows on the periodic table that show how many rings of electrons the atom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property that shows how acidic or basic a substance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Represents all the pure types of matter/atoms that exist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atoms going into a chemical reaction always equals the number of atoms in the products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positively charged ion forms a bond with a negatively charged ions and one atom transfers electrons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observed without changing the substance-melting point, density, color,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observed when changing the substance-flame test, reaction with water, acidity,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 conductors of electricity and heat, dull and brittle, lower densities than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atoms (same or different)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elements have some properties of metals, some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atom or molecule with a net electric charge due to the loss or gain of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pure substances, made of only one type of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Vocabulary</dc:title>
  <dcterms:created xsi:type="dcterms:W3CDTF">2021-10-11T11:59:02Z</dcterms:created>
  <dcterms:modified xsi:type="dcterms:W3CDTF">2021-10-11T11:59:02Z</dcterms:modified>
</cp:coreProperties>
</file>