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Vocabulary</w:t>
      </w:r>
    </w:p>
    <w:p>
      <w:pPr>
        <w:pStyle w:val="Questions"/>
      </w:pPr>
      <w:r>
        <w:t xml:space="preserve">1. ENOICNADTNOS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SANRSEHD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ATTERM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BLIGINO PITON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SEIPARCTL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NEEZRFGI TOIPN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AROOAVNPITE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LMPASA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ILLRLIMETI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CCLAEMIH CEHAGN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OVLUEM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ITEGHW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SLOID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NABIIMUTLSO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SIIODEOTNP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AGS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LQUDII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LYCISHPA NEAGHC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TNOCVOAEISNR OF AMSS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INMLETG POTNI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PYSCLAHI RYPTOPRE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MASS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SEDIYTN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LECICAMH YRTPEORP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25. ORIGALKM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Vocabulary</dc:title>
  <dcterms:created xsi:type="dcterms:W3CDTF">2021-10-11T12:00:29Z</dcterms:created>
  <dcterms:modified xsi:type="dcterms:W3CDTF">2021-10-11T12:00:29Z</dcterms:modified>
</cp:coreProperties>
</file>