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Word Scramble</w:t>
      </w:r>
    </w:p>
    <w:p>
      <w:pPr>
        <w:pStyle w:val="Questions"/>
      </w:pPr>
      <w:r>
        <w:t xml:space="preserve">1. MOTA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EECROLTN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NPOOTR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URNTONE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UULNCSE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NEELEMT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LDISO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UIIDQL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AGS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RNFEEIGZ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OIDSNAONNCET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MTENGIL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AORPVANIEOT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CHCIELMA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YSALHICP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ILVOSEDS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PNDOCMOU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MTURIXE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SIMBNTOAUIL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MRTEAT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APLSMA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Word Scramble</dc:title>
  <dcterms:created xsi:type="dcterms:W3CDTF">2021-10-11T12:00:08Z</dcterms:created>
  <dcterms:modified xsi:type="dcterms:W3CDTF">2021-10-11T12:00:08Z</dcterms:modified>
</cp:coreProperties>
</file>