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Word Scramble</w:t>
      </w:r>
    </w:p>
    <w:p>
      <w:pPr>
        <w:pStyle w:val="Questions"/>
      </w:pPr>
      <w:r>
        <w:t xml:space="preserve">1. SODLI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QUDIIL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LLEUOESCM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SMOTA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ASMS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MTTREA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WTERA VAROP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ESSATT FO MEATTR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NRTIOAOVEAP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ARONBC OIDIXED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GNXYOE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PLMAAS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OBES EIIETNNS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SCENNAOTDE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LIPAERCST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UVOEML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PSHEA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EHULIM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RNTONGEI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DSEYNTI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EORCSTLNE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LGTIAID SALEC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UAEOGSS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MPETEATRUER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NSODNOETACIN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MEITEXNREP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Word Scramble</dc:title>
  <dcterms:created xsi:type="dcterms:W3CDTF">2021-10-11T11:59:46Z</dcterms:created>
  <dcterms:modified xsi:type="dcterms:W3CDTF">2021-10-11T11:59:46Z</dcterms:modified>
</cp:coreProperties>
</file>