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vapor    </w:t>
      </w:r>
      <w:r>
        <w:t xml:space="preserve">   water    </w:t>
      </w:r>
      <w:r>
        <w:t xml:space="preserve">   stove    </w:t>
      </w:r>
      <w:r>
        <w:t xml:space="preserve">   ice    </w:t>
      </w:r>
      <w:r>
        <w:t xml:space="preserve">   experiment    </w:t>
      </w:r>
      <w:r>
        <w:t xml:space="preserve">   temperature    </w:t>
      </w:r>
      <w:r>
        <w:t xml:space="preserve">   states    </w:t>
      </w:r>
      <w:r>
        <w:t xml:space="preserve">   cold    </w:t>
      </w:r>
      <w:r>
        <w:t xml:space="preserve">   heat    </w:t>
      </w:r>
      <w:r>
        <w:t xml:space="preserve">   condensation    </w:t>
      </w:r>
      <w:r>
        <w:t xml:space="preserve">   evaporation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Word Search</dc:title>
  <dcterms:created xsi:type="dcterms:W3CDTF">2021-10-11T12:00:03Z</dcterms:created>
  <dcterms:modified xsi:type="dcterms:W3CDTF">2021-10-11T12:00:03Z</dcterms:modified>
</cp:coreProperties>
</file>