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base    </w:t>
      </w:r>
      <w:r>
        <w:t xml:space="preserve">   boiling point    </w:t>
      </w:r>
      <w:r>
        <w:t xml:space="preserve">   bose einstein condensate    </w:t>
      </w:r>
      <w:r>
        <w:t xml:space="preserve">   brittleness    </w:t>
      </w:r>
      <w:r>
        <w:t xml:space="preserve">   bromine    </w:t>
      </w:r>
      <w:r>
        <w:t xml:space="preserve">   chemistry    </w:t>
      </w:r>
      <w:r>
        <w:t xml:space="preserve">   chlorine    </w:t>
      </w:r>
      <w:r>
        <w:t xml:space="preserve">   conductivity    </w:t>
      </w:r>
      <w:r>
        <w:t xml:space="preserve">   density    </w:t>
      </w:r>
      <w:r>
        <w:t xml:space="preserve">   ductile    </w:t>
      </w:r>
      <w:r>
        <w:t xml:space="preserve">   gas    </w:t>
      </w:r>
      <w:r>
        <w:t xml:space="preserve">   graphite    </w:t>
      </w:r>
      <w:r>
        <w:t xml:space="preserve">   helium    </w:t>
      </w:r>
      <w:r>
        <w:t xml:space="preserve">   insulator    </w:t>
      </w:r>
      <w:r>
        <w:t xml:space="preserve">   liquid    </w:t>
      </w:r>
      <w:r>
        <w:t xml:space="preserve">   magnesium    </w:t>
      </w:r>
      <w:r>
        <w:t xml:space="preserve">   malleable    </w:t>
      </w:r>
      <w:r>
        <w:t xml:space="preserve">   mass    </w:t>
      </w:r>
      <w:r>
        <w:t xml:space="preserve">   melting point    </w:t>
      </w:r>
      <w:r>
        <w:t xml:space="preserve">   mercury    </w:t>
      </w:r>
      <w:r>
        <w:t xml:space="preserve">   molecules    </w:t>
      </w:r>
      <w:r>
        <w:t xml:space="preserve">   nitrogen    </w:t>
      </w:r>
      <w:r>
        <w:t xml:space="preserve">   particle theory    </w:t>
      </w:r>
      <w:r>
        <w:t xml:space="preserve">   plasma    </w:t>
      </w:r>
      <w:r>
        <w:t xml:space="preserve">   properties    </w:t>
      </w:r>
      <w:r>
        <w:t xml:space="preserve">   shiny    </w:t>
      </w:r>
      <w:r>
        <w:t xml:space="preserve">   soft    </w:t>
      </w:r>
      <w:r>
        <w:t xml:space="preserve">   solid    </w:t>
      </w:r>
      <w:r>
        <w:t xml:space="preserve">   substance    </w:t>
      </w:r>
      <w:r>
        <w:t xml:space="preserve">   tensile    </w:t>
      </w:r>
      <w:r>
        <w:t xml:space="preserve">   toxic    </w:t>
      </w:r>
      <w:r>
        <w:t xml:space="preserve">   volume    </w:t>
      </w:r>
      <w:r>
        <w:t xml:space="preserve">   waterproof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Word Search</dc:title>
  <dcterms:created xsi:type="dcterms:W3CDTF">2021-10-11T12:00:21Z</dcterms:created>
  <dcterms:modified xsi:type="dcterms:W3CDTF">2021-10-11T12:00:21Z</dcterms:modified>
</cp:coreProperties>
</file>