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used to measure the mass, how much stuff is inside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of attraction between two objects; depends on mass and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100 x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 of the force of gravity on your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set the measuring tool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"stuff"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that is made of atoms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part of an element that still behaves like an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known amount that is used to compare to an unknown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1000 x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1000 x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Category of the basic material that makes up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maximum amount that a measuring tool can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Equal to a skittle, the unit used to measure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Word Search</dc:title>
  <dcterms:created xsi:type="dcterms:W3CDTF">2021-10-11T11:59:41Z</dcterms:created>
  <dcterms:modified xsi:type="dcterms:W3CDTF">2021-10-11T11:59:41Z</dcterms:modified>
</cp:coreProperties>
</file>