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folding    </w:t>
      </w:r>
      <w:r>
        <w:t xml:space="preserve">   flexible    </w:t>
      </w:r>
      <w:r>
        <w:t xml:space="preserve">   solid    </w:t>
      </w:r>
      <w:r>
        <w:t xml:space="preserve">   liquid    </w:t>
      </w:r>
      <w:r>
        <w:t xml:space="preserve">   cold    </w:t>
      </w:r>
      <w:r>
        <w:t xml:space="preserve">   hot    </w:t>
      </w:r>
      <w:r>
        <w:t xml:space="preserve">   sanding    </w:t>
      </w:r>
      <w:r>
        <w:t xml:space="preserve">   combine    </w:t>
      </w:r>
      <w:r>
        <w:t xml:space="preserve">   freezing    </w:t>
      </w:r>
      <w:r>
        <w:t xml:space="preserve">   melting    </w:t>
      </w:r>
      <w:r>
        <w:t xml:space="preserve">   smooth    </w:t>
      </w:r>
      <w:r>
        <w:t xml:space="preserve">   rough    </w:t>
      </w:r>
      <w:r>
        <w:t xml:space="preserve">   thermometer    </w:t>
      </w:r>
      <w:r>
        <w:t xml:space="preserve">   temperature    </w:t>
      </w:r>
      <w:r>
        <w:t xml:space="preserve">   texture    </w:t>
      </w:r>
      <w:r>
        <w:t xml:space="preserve">   change    </w:t>
      </w:r>
      <w:r>
        <w:t xml:space="preserve">   properties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Search</dc:title>
  <dcterms:created xsi:type="dcterms:W3CDTF">2021-10-11T11:59:54Z</dcterms:created>
  <dcterms:modified xsi:type="dcterms:W3CDTF">2021-10-11T11:59:54Z</dcterms:modified>
</cp:coreProperties>
</file>