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matter that has its own shape?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matter that takes the shape of its container?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matter that is an air like fluid.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volume that fills the volume of its container.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density and other independent properties.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Law of conservation of mass.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that states that mass is neither created nor destroyed.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Law of multiple properties.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that doesn't blend smoothly.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Heterogeneous Mixture.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at constant composition.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 of definite proportions.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states when different compounds are formed by a combination of the same elements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that states that a compound is always composed of the same element in the same proportion by mass.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Homogeneous Mixture.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made of two or more different elements.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pure substance that can't be separated.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Worksheet</dc:title>
  <dcterms:created xsi:type="dcterms:W3CDTF">2021-10-11T11:59:22Z</dcterms:created>
  <dcterms:modified xsi:type="dcterms:W3CDTF">2021-10-11T11:59:22Z</dcterms:modified>
</cp:coreProperties>
</file>