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temperature    </w:t>
      </w:r>
      <w:r>
        <w:t xml:space="preserve">   evaporation    </w:t>
      </w:r>
      <w:r>
        <w:t xml:space="preserve">   condensation    </w:t>
      </w:r>
      <w:r>
        <w:t xml:space="preserve">   density    </w:t>
      </w:r>
      <w:r>
        <w:t xml:space="preserve">   conductivity    </w:t>
      </w:r>
      <w:r>
        <w:t xml:space="preserve">   boiling point    </w:t>
      </w:r>
      <w:r>
        <w:t xml:space="preserve">   freezing point    </w:t>
      </w:r>
      <w:r>
        <w:t xml:space="preserve">   melting point    </w:t>
      </w:r>
      <w:r>
        <w:t xml:space="preserve">   solubility    </w:t>
      </w:r>
      <w:r>
        <w:t xml:space="preserve">   volume    </w:t>
      </w:r>
      <w:r>
        <w:t xml:space="preserve">   mass    </w:t>
      </w:r>
      <w:r>
        <w:t xml:space="preserve">   properties    </w:t>
      </w:r>
      <w:r>
        <w:t xml:space="preserve">   physical    </w:t>
      </w:r>
      <w:r>
        <w:t xml:space="preserve">   chemical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2021-10-11T11:59:30Z</dcterms:created>
  <dcterms:modified xsi:type="dcterms:W3CDTF">2021-10-11T11:59:30Z</dcterms:modified>
</cp:coreProperties>
</file>