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density    </w:t>
      </w:r>
      <w:r>
        <w:t xml:space="preserve">   compound    </w:t>
      </w:r>
      <w:r>
        <w:t xml:space="preserve">   puresubstance    </w:t>
      </w:r>
      <w:r>
        <w:t xml:space="preserve">   reactivity    </w:t>
      </w:r>
      <w:r>
        <w:t xml:space="preserve">   chemicalchange    </w:t>
      </w:r>
      <w:r>
        <w:t xml:space="preserve">   physicalchange    </w:t>
      </w:r>
      <w:r>
        <w:t xml:space="preserve">   boilingpoint    </w:t>
      </w:r>
      <w:r>
        <w:t xml:space="preserve">   atom    </w:t>
      </w:r>
      <w:r>
        <w:t xml:space="preserve">   meltingpoint    </w:t>
      </w:r>
      <w:r>
        <w:t xml:space="preserve">   mixture    </w:t>
      </w:r>
      <w:r>
        <w:t xml:space="preserve">   molecule    </w:t>
      </w:r>
      <w:r>
        <w:t xml:space="preserve">   matter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2021-10-11T11:59:32Z</dcterms:created>
  <dcterms:modified xsi:type="dcterms:W3CDTF">2021-10-11T11:59:32Z</dcterms:modified>
</cp:coreProperties>
</file>