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transition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matter without a definite shape but has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at a temperature of 100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matter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matter without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transformation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object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matter that is in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transition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matter and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transformation from solid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transition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transition from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element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2021-10-11T11:59:20Z</dcterms:created>
  <dcterms:modified xsi:type="dcterms:W3CDTF">2021-10-11T11:59:20Z</dcterms:modified>
</cp:coreProperties>
</file>