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of a substance that determine how it will react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elements typically not shiny; usually a gas or brittle solid; poor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that can be observed without changing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have properties of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a substance that does not involve a change in the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be reshaped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one or two-letter representation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elements that are good conductors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elements chemically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that is uniform throughout and has consistent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substance to transfer heat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two or more substances which do not chemically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cannot be broken down into any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unit of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2021-10-11T11:59:24Z</dcterms:created>
  <dcterms:modified xsi:type="dcterms:W3CDTF">2021-10-11T11:59:24Z</dcterms:modified>
</cp:coreProperties>
</file>