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properties that form a new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combined substances that aren't chemically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makes up a mixture and other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0 degrees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medium-sized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does not alter the composition of a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metal made by combining 2 or more metallic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 type of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small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chemically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ability for a substance to mold into a different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way to separate two substances if one is a liquid and the other is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properties that change the nature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substances that are moved by 1 type of atom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unevenly distributed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liquid's resistance to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evenly distributed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characteristic of a substance that is observed when it's going through a chemical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able to catch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breaking down of substances into smaller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chemical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insoluble solid that emerges from a liquid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100 degrees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ability to conduct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mass/volume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concentrations of calcium carbonate</w:t>
            </w:r>
          </w:p>
        </w:tc>
      </w:tr>
    </w:tbl>
    <w:p>
      <w:pPr>
        <w:pStyle w:val="WordBankLarge"/>
      </w:pPr>
      <w:r>
        <w:t xml:space="preserve">   composition    </w:t>
      </w:r>
      <w:r>
        <w:t xml:space="preserve">   pure substance    </w:t>
      </w:r>
      <w:r>
        <w:t xml:space="preserve">   element    </w:t>
      </w:r>
      <w:r>
        <w:t xml:space="preserve">   compound    </w:t>
      </w:r>
      <w:r>
        <w:t xml:space="preserve">   mixture    </w:t>
      </w:r>
      <w:r>
        <w:t xml:space="preserve">   homogeneous mixture    </w:t>
      </w:r>
      <w:r>
        <w:t xml:space="preserve">   solution    </w:t>
      </w:r>
      <w:r>
        <w:t xml:space="preserve">   alloy    </w:t>
      </w:r>
      <w:r>
        <w:t xml:space="preserve">   heterogeneous mixture    </w:t>
      </w:r>
      <w:r>
        <w:t xml:space="preserve">   suspension    </w:t>
      </w:r>
      <w:r>
        <w:t xml:space="preserve">   colloid    </w:t>
      </w:r>
      <w:r>
        <w:t xml:space="preserve">   physical properties    </w:t>
      </w:r>
      <w:r>
        <w:t xml:space="preserve">   viscosity    </w:t>
      </w:r>
      <w:r>
        <w:t xml:space="preserve">   conductivity    </w:t>
      </w:r>
      <w:r>
        <w:t xml:space="preserve">   malleability    </w:t>
      </w:r>
      <w:r>
        <w:t xml:space="preserve">   Hardness    </w:t>
      </w:r>
      <w:r>
        <w:t xml:space="preserve">   melting point    </w:t>
      </w:r>
      <w:r>
        <w:t xml:space="preserve">   boiling point    </w:t>
      </w:r>
      <w:r>
        <w:t xml:space="preserve">   density    </w:t>
      </w:r>
      <w:r>
        <w:t xml:space="preserve">   filtration    </w:t>
      </w:r>
      <w:r>
        <w:t xml:space="preserve">   distillation    </w:t>
      </w:r>
      <w:r>
        <w:t xml:space="preserve">   physical change    </w:t>
      </w:r>
      <w:r>
        <w:t xml:space="preserve">   chemical property    </w:t>
      </w:r>
      <w:r>
        <w:t xml:space="preserve">   flammability    </w:t>
      </w:r>
      <w:r>
        <w:t xml:space="preserve">   reactivity    </w:t>
      </w:r>
      <w:r>
        <w:t xml:space="preserve">   chemical change    </w:t>
      </w:r>
      <w:r>
        <w:t xml:space="preserve">   precipitate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</dc:title>
  <dcterms:created xsi:type="dcterms:W3CDTF">2021-10-11T11:59:29Z</dcterms:created>
  <dcterms:modified xsi:type="dcterms:W3CDTF">2021-10-11T11:59:29Z</dcterms:modified>
</cp:coreProperties>
</file>