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Matter and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for temperature at which Solid changes into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extra outer covering in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for hidden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matter whose molecules are tightly packed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Anything that have both mass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of matter which have high diffusion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intermixing of two or more substances by their 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for outer boundary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Fundamental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of matter directly from Solid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power 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for content present in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leaves cooling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for jelly-like substance present in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and Cell</dc:title>
  <dcterms:created xsi:type="dcterms:W3CDTF">2021-10-11T11:58:53Z</dcterms:created>
  <dcterms:modified xsi:type="dcterms:W3CDTF">2021-10-11T11:58:53Z</dcterms:modified>
</cp:coreProperties>
</file>