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insulator    </w:t>
      </w:r>
      <w:r>
        <w:t xml:space="preserve">   matter    </w:t>
      </w:r>
      <w:r>
        <w:t xml:space="preserve">   melting    </w:t>
      </w:r>
      <w:r>
        <w:t xml:space="preserve">   thermalenergy    </w:t>
      </w:r>
      <w:r>
        <w:t xml:space="preserve">   lightenergy    </w:t>
      </w:r>
      <w:r>
        <w:t xml:space="preserve">   kineticenergy    </w:t>
      </w:r>
      <w:r>
        <w:t xml:space="preserve">   freezing    </w:t>
      </w:r>
      <w:r>
        <w:t xml:space="preserve">   evaporation    </w:t>
      </w:r>
      <w:r>
        <w:t xml:space="preserve">   conductor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Energy</dc:title>
  <dcterms:created xsi:type="dcterms:W3CDTF">2021-10-11T11:59:42Z</dcterms:created>
  <dcterms:modified xsi:type="dcterms:W3CDTF">2021-10-11T11:59:42Z</dcterms:modified>
</cp:coreProperties>
</file>