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and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device that produces electricity; may have several primary or secondary cells arranged in parallel or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 to move back by force or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navigational instrument for finding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electrical device that provides a path for electrical current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heavy ductile magnetic metallic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center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energy made available by the flow of electric charge through a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of several chemical elements that are usually shiny solids that conduct heat or electricity and can be formed into sheets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attraction for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temporary magnet made by coiling wire around an iron core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flow of electricity through a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irect toward itself or oneself by means of some psychological power or physical attributes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physical energy or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electromagnetic radiation that can produce a visual sensation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heavy pin having a head at one end and the other end being hammered fla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metal conductor that carries electricity over a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two ends of a magnet where the magnetism seems to be concentrated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that readily conducts e.g. electricity and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reactor consisting of a spiral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move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device that attracts iron and produces a magnetic field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and Energy</dc:title>
  <dcterms:created xsi:type="dcterms:W3CDTF">2021-10-11T11:58:52Z</dcterms:created>
  <dcterms:modified xsi:type="dcterms:W3CDTF">2021-10-11T11:58:52Z</dcterms:modified>
</cp:coreProperties>
</file>