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and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that takes part in and undergoes change during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positevly chrged central core of an atom, consisting of protons and neutrons and containing nearly all its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formation of a chemical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assemblage of elements forming one of the vertical coloums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area around the nucleus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outcome of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stable suatomic particle occurring in all atomic nucei, with a positive electrive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same number of electrons in their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coherent, typically large body of matter with no indefinite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subatomic particle of about the same mass as a proton but without an electric charge, present n all aomic nuclei except those of ordinary hrdrogen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stable subatomic particle with a charge of negative electricity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and Energy</dc:title>
  <dcterms:created xsi:type="dcterms:W3CDTF">2021-10-11T11:58:54Z</dcterms:created>
  <dcterms:modified xsi:type="dcterms:W3CDTF">2021-10-11T11:58:54Z</dcterms:modified>
</cp:coreProperties>
</file>