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and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characteristic that can be observed or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or more substances put together that can be easily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try to find out about something, such as a scientific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Temperature at which a substance changes from liquid to gas (water boils at 100 degrees Celsius)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mixture of two or more substances dissolved to form one substance (difficult to separate)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Temperature at which a substance changes from solid to liquid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Temperature at which a substance changes from liquid to solid (water freezes at zero degrees Celsius)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space matter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matter an object has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and Energy</dc:title>
  <dcterms:created xsi:type="dcterms:W3CDTF">2021-10-11T11:59:13Z</dcterms:created>
  <dcterms:modified xsi:type="dcterms:W3CDTF">2021-10-11T11:59:13Z</dcterms:modified>
</cp:coreProperties>
</file>