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matter with the lowest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matter that has the highest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point,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point, from liquid to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high or low; tells you how much it vibrates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that has definite volume but, not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2021-10-11T11:59:20Z</dcterms:created>
  <dcterms:modified xsi:type="dcterms:W3CDTF">2021-10-11T11:59:20Z</dcterms:modified>
</cp:coreProperties>
</file>