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a horizontal row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electrons are when they go around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particle found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is formed as the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electron that is associated with an atom, and that can participate in the formation of a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of the particles that make up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stable subatomic particle occurring in all atomic nuclei, with a positive electric charge equal in magnitude to that of an electron, but of opposite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coherent, typically large body of matter with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column of elements in the periodic table of the chemical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positively charged center of the atom consisting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takes part in and undergoes change during a reaction.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Energy Crossword Puzzle</dc:title>
  <dcterms:created xsi:type="dcterms:W3CDTF">2021-10-11T11:58:57Z</dcterms:created>
  <dcterms:modified xsi:type="dcterms:W3CDTF">2021-10-11T11:58:57Z</dcterms:modified>
</cp:coreProperties>
</file>