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and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Electrons    </w:t>
      </w:r>
      <w:r>
        <w:t xml:space="preserve">   Quarks    </w:t>
      </w:r>
      <w:r>
        <w:t xml:space="preserve">   Solid    </w:t>
      </w:r>
      <w:r>
        <w:t xml:space="preserve">   Carbohydrates    </w:t>
      </w:r>
      <w:r>
        <w:t xml:space="preserve">   Amino Acid    </w:t>
      </w:r>
      <w:r>
        <w:t xml:space="preserve">   Nucleic Acid    </w:t>
      </w:r>
      <w:r>
        <w:t xml:space="preserve">   Phase Changes    </w:t>
      </w:r>
      <w:r>
        <w:t xml:space="preserve">   Energy    </w:t>
      </w:r>
      <w:r>
        <w:t xml:space="preserve">   Big Bang Theory    </w:t>
      </w:r>
      <w:r>
        <w:t xml:space="preserve">   Evolution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Evolution</dc:title>
  <dcterms:created xsi:type="dcterms:W3CDTF">2021-10-11T12:00:20Z</dcterms:created>
  <dcterms:modified xsi:type="dcterms:W3CDTF">2021-10-11T12:00:20Z</dcterms:modified>
</cp:coreProperties>
</file>