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Heat Transfer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capacity    </w:t>
      </w:r>
      <w:r>
        <w:t xml:space="preserve">   specific heat    </w:t>
      </w:r>
      <w:r>
        <w:t xml:space="preserve">   insulator    </w:t>
      </w:r>
      <w:r>
        <w:t xml:space="preserve">   heat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melting point    </w:t>
      </w:r>
      <w:r>
        <w:t xml:space="preserve">   freezing point    </w:t>
      </w:r>
      <w:r>
        <w:t xml:space="preserve">   boiling point    </w:t>
      </w:r>
      <w:r>
        <w:t xml:space="preserve">   deposition    </w:t>
      </w:r>
      <w:r>
        <w:t xml:space="preserve">   evaporation    </w:t>
      </w:r>
      <w:r>
        <w:t xml:space="preserve">   condensation    </w:t>
      </w:r>
      <w:r>
        <w:t xml:space="preserve">   sublimation    </w:t>
      </w:r>
      <w:r>
        <w:t xml:space="preserve">   melting    </w:t>
      </w:r>
      <w:r>
        <w:t xml:space="preserve">   freezing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Heat Transfer Word Search</dc:title>
  <dcterms:created xsi:type="dcterms:W3CDTF">2021-10-11T11:59:50Z</dcterms:created>
  <dcterms:modified xsi:type="dcterms:W3CDTF">2021-10-11T11:59:50Z</dcterms:modified>
</cp:coreProperties>
</file>