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 and Its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made up of two or more elements that are specifically joined in a specific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matter in which the substances that make up the matter change into other substances with different physical and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substance made up on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 in which the substances are not evenly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matther that can vary in composition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states that the total mass of a chemical reaction is the same as the total masa after the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in which two or more substances are evenly mixed but not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in size, shape, form or state of matter that does not change the matter's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with a composition that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or more atoms that are held together by chemical bonds and act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particle that is the building block of all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Its Change</dc:title>
  <dcterms:created xsi:type="dcterms:W3CDTF">2021-10-11T11:59:08Z</dcterms:created>
  <dcterms:modified xsi:type="dcterms:W3CDTF">2021-10-11T11:59:08Z</dcterms:modified>
</cp:coreProperties>
</file>