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and Its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is made up of small ___________ that we can not see with the naked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see that a desk is brown. That is an example of a ____________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matter change states? Yes or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liquid goes to a solid, the state change is called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molecules are tightly pack and can hold its own shape, then it would be considered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takes up space and contains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gas goes to a liquid, does it mean its getting hotter or colder?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bike is left out in the rain and it rusts when it comes in contact with oxygen and water. This is an example if a _____________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Air takes up space. 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liquid changes to a gas, the state change is called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from a gas to a liquid, do the molecules move faster or slower?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from a liquid to a gas, do the molecules move faster or slower?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the degree of compactness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state, the matter fills the shape of the container that it is in, and has a constant volume. The matter would be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state, the molecules roam around freely and do not have a fixed shape. The matter would be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is a measure of 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solid is going to a liquid, it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solid goes to a liquid, is it getting hotter or colder?</w:t>
            </w:r>
          </w:p>
        </w:tc>
      </w:tr>
    </w:tbl>
    <w:p>
      <w:pPr>
        <w:pStyle w:val="WordBankMedium"/>
      </w:pPr>
      <w:r>
        <w:t xml:space="preserve">   physical     </w:t>
      </w:r>
      <w:r>
        <w:t xml:space="preserve">   chemical    </w:t>
      </w:r>
      <w:r>
        <w:t xml:space="preserve">   matter    </w:t>
      </w:r>
      <w:r>
        <w:t xml:space="preserve">   solid    </w:t>
      </w:r>
      <w:r>
        <w:t xml:space="preserve">   true    </w:t>
      </w:r>
      <w:r>
        <w:t xml:space="preserve">   gas    </w:t>
      </w:r>
      <w:r>
        <w:t xml:space="preserve">   liquid     </w:t>
      </w:r>
      <w:r>
        <w:t xml:space="preserve">   evaporation    </w:t>
      </w:r>
      <w:r>
        <w:t xml:space="preserve">   freezing    </w:t>
      </w:r>
      <w:r>
        <w:t xml:space="preserve">   mass    </w:t>
      </w:r>
      <w:r>
        <w:t xml:space="preserve">   density    </w:t>
      </w:r>
      <w:r>
        <w:t xml:space="preserve">   particles     </w:t>
      </w:r>
      <w:r>
        <w:t xml:space="preserve">   colder    </w:t>
      </w:r>
      <w:r>
        <w:t xml:space="preserve">   hotter    </w:t>
      </w:r>
      <w:r>
        <w:t xml:space="preserve">   yes    </w:t>
      </w:r>
      <w:r>
        <w:t xml:space="preserve">   melting    </w:t>
      </w:r>
      <w:r>
        <w:t xml:space="preserve">   faster    </w:t>
      </w:r>
      <w:r>
        <w:t xml:space="preserve">   slower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Its Interactions</dc:title>
  <dcterms:created xsi:type="dcterms:W3CDTF">2021-10-11T11:59:59Z</dcterms:created>
  <dcterms:modified xsi:type="dcterms:W3CDTF">2021-10-11T11:59:59Z</dcterms:modified>
</cp:coreProperties>
</file>